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Mayne Island Aliens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wild animal the children were warned to stay away from.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colour of the weird light Magda saw.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Magda wrote down her dreams.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Magda's brother Tom.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Kate lived.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the book takes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day to remember the people who fought for their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removed from your home and taken to live in another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lives with her mother on Mayne Island.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Magda's freckle-faced buddy.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Logan's troubled cousin.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Mayne Island Aliens</dc:title>
  <dcterms:created xsi:type="dcterms:W3CDTF">2021-10-11T12:01:18Z</dcterms:created>
  <dcterms:modified xsi:type="dcterms:W3CDTF">2021-10-11T12:01:18Z</dcterms:modified>
</cp:coreProperties>
</file>