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Mayo Gaels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LGFA    </w:t>
      </w:r>
      <w:r>
        <w:t xml:space="preserve">   GAA    </w:t>
      </w:r>
      <w:r>
        <w:t xml:space="preserve">   Gaelic    </w:t>
      </w:r>
      <w:r>
        <w:t xml:space="preserve">   Ballyglass    </w:t>
      </w:r>
      <w:r>
        <w:t xml:space="preserve">   MayoAbbey    </w:t>
      </w:r>
      <w:r>
        <w:t xml:space="preserve">   Facefield    </w:t>
      </w:r>
      <w:r>
        <w:t xml:space="preserve">   Yellow    </w:t>
      </w:r>
      <w:r>
        <w:t xml:space="preserve">   Blue    </w:t>
      </w:r>
      <w:r>
        <w:t xml:space="preserve">   Football    </w:t>
      </w:r>
      <w:r>
        <w:t xml:space="preserve">   Pitch    </w:t>
      </w:r>
      <w:r>
        <w:t xml:space="preserve">   Goalpost    </w:t>
      </w:r>
      <w:r>
        <w:t xml:space="preserve">   Cones    </w:t>
      </w:r>
      <w:r>
        <w:t xml:space="preserve">   Manager    </w:t>
      </w:r>
      <w:r>
        <w:t xml:space="preserve">   Friendship    </w:t>
      </w:r>
      <w:r>
        <w:t xml:space="preserve">   Respect    </w:t>
      </w:r>
      <w:r>
        <w:t xml:space="preserve">   Positivity    </w:t>
      </w:r>
      <w:r>
        <w:t xml:space="preserve">   Gumshield    </w:t>
      </w:r>
      <w:r>
        <w:t xml:space="preserve">   Shorts    </w:t>
      </w:r>
      <w:r>
        <w:t xml:space="preserve">   Socks    </w:t>
      </w:r>
      <w:r>
        <w:t xml:space="preserve">   Catch    </w:t>
      </w:r>
      <w:r>
        <w:t xml:space="preserve">   Puntpass    </w:t>
      </w:r>
      <w:r>
        <w:t xml:space="preserve">   Kick pass    </w:t>
      </w:r>
      <w:r>
        <w:t xml:space="preserve">   Handpass    </w:t>
      </w:r>
      <w:r>
        <w:t xml:space="preserve">   Solo    </w:t>
      </w:r>
      <w:r>
        <w:t xml:space="preserve">   Abbey Park    </w:t>
      </w:r>
      <w:r>
        <w:t xml:space="preserve">   Dug out    </w:t>
      </w:r>
      <w:r>
        <w:t xml:space="preserve">   Mayo Gaels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 Gaels</dc:title>
  <dcterms:created xsi:type="dcterms:W3CDTF">2021-10-11T12:02:46Z</dcterms:created>
  <dcterms:modified xsi:type="dcterms:W3CDTF">2021-10-11T12:02:46Z</dcterms:modified>
</cp:coreProperties>
</file>