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Mayo gaels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Respect    </w:t>
      </w:r>
      <w:r>
        <w:t xml:space="preserve">   Manager    </w:t>
      </w:r>
      <w:r>
        <w:t xml:space="preserve">   Friends    </w:t>
      </w:r>
      <w:r>
        <w:t xml:space="preserve">   Fun    </w:t>
      </w:r>
      <w:r>
        <w:t xml:space="preserve">   Goalpost    </w:t>
      </w:r>
      <w:r>
        <w:t xml:space="preserve">   Pitch    </w:t>
      </w:r>
      <w:r>
        <w:t xml:space="preserve">   Ball    </w:t>
      </w:r>
      <w:r>
        <w:t xml:space="preserve">   Shorts    </w:t>
      </w:r>
      <w:r>
        <w:t xml:space="preserve">   Socks    </w:t>
      </w:r>
      <w:r>
        <w:t xml:space="preserve">   Gloves    </w:t>
      </w:r>
      <w:r>
        <w:t xml:space="preserve">   Catch    </w:t>
      </w:r>
      <w:r>
        <w:t xml:space="preserve">   Handpass    </w:t>
      </w:r>
      <w:r>
        <w:t xml:space="preserve">   Kickpass    </w:t>
      </w:r>
      <w:r>
        <w:t xml:space="preserve">   Solo    </w:t>
      </w:r>
      <w:r>
        <w:t xml:space="preserve">   Mayogaels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 gaels wordsearch</dc:title>
  <dcterms:created xsi:type="dcterms:W3CDTF">2021-10-11T12:02:43Z</dcterms:created>
  <dcterms:modified xsi:type="dcterms:W3CDTF">2021-10-11T12:02:43Z</dcterms:modified>
</cp:coreProperties>
</file>