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Mayoral Race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city, town, or governing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manipulate the boundaries of an electoral constituency so as to favor one party 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outside control;not depending on another's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official list or record, for example of births and marriges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responsibility or duty someone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competition (election, race,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admission of someone to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body of voters in a specified area who elect a representative to a legislative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regular election of candidates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Old Party also known as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of a biased or misleading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principal or chief of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ballot completed and mailed by a voter who will not be present at the polls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vote in political elections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Mayoral Race Vocabulary</dc:title>
  <dcterms:created xsi:type="dcterms:W3CDTF">2021-10-11T12:01:44Z</dcterms:created>
  <dcterms:modified xsi:type="dcterms:W3CDTF">2021-10-11T12:01:44Z</dcterms:modified>
</cp:coreProperties>
</file>