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Mazatecos</w:t>
      </w:r>
    </w:p>
    <w:p>
      <w:pPr>
        <w:pStyle w:val="Questions"/>
      </w:pPr>
      <w:r>
        <w:t xml:space="preserve">1. NOLASPE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MAZAOTCSE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 TOELA IGROA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GNTEE LDE DEOVA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TLOHCCAI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AAACXO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ALEBUP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UZRERCVA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NOOAPPCOL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AOOUENANGTM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OORSHMS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ALEASTM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SRAUFT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FOJLRI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espanol    </w:t>
      </w:r>
      <w:r>
        <w:t xml:space="preserve">   mazatecos    </w:t>
      </w:r>
      <w:r>
        <w:t xml:space="preserve">   el atole agrio    </w:t>
      </w:r>
      <w:r>
        <w:t xml:space="preserve">   gente del veado    </w:t>
      </w:r>
      <w:r>
        <w:t xml:space="preserve">   catholic    </w:t>
      </w:r>
      <w:r>
        <w:t xml:space="preserve">   oaxaca    </w:t>
      </w:r>
      <w:r>
        <w:t xml:space="preserve">   puebla    </w:t>
      </w:r>
      <w:r>
        <w:t xml:space="preserve">   veracruz    </w:t>
      </w:r>
      <w:r>
        <w:t xml:space="preserve">   popolocan    </w:t>
      </w:r>
      <w:r>
        <w:t xml:space="preserve">   otomanguean    </w:t>
      </w:r>
      <w:r>
        <w:t xml:space="preserve">   shrooms    </w:t>
      </w:r>
      <w:r>
        <w:t xml:space="preserve">   tamales    </w:t>
      </w:r>
      <w:r>
        <w:t xml:space="preserve">   frutas    </w:t>
      </w:r>
      <w:r>
        <w:t xml:space="preserve">   frijol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Mazatecos</dc:title>
  <dcterms:created xsi:type="dcterms:W3CDTF">2021-10-11T12:01:52Z</dcterms:created>
  <dcterms:modified xsi:type="dcterms:W3CDTF">2021-10-11T12:01:52Z</dcterms:modified>
</cp:coreProperties>
</file>