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Mazatecos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christian    </w:t>
      </w:r>
      <w:r>
        <w:t xml:space="preserve">   gente del venado    </w:t>
      </w:r>
      <w:r>
        <w:t xml:space="preserve">   indianas    </w:t>
      </w:r>
      <w:r>
        <w:t xml:space="preserve">   Maria Pastora    </w:t>
      </w:r>
      <w:r>
        <w:t xml:space="preserve">   mazateca    </w:t>
      </w:r>
      <w:r>
        <w:t xml:space="preserve">   morning glory    </w:t>
      </w:r>
      <w:r>
        <w:t xml:space="preserve">   Nahuatl    </w:t>
      </w:r>
      <w:r>
        <w:t xml:space="preserve">   Oaxaca    </w:t>
      </w:r>
      <w:r>
        <w:t xml:space="preserve">   Otomanguean    </w:t>
      </w:r>
      <w:r>
        <w:t xml:space="preserve">   popolocan    </w:t>
      </w:r>
      <w:r>
        <w:t xml:space="preserve">   puebla    </w:t>
      </w:r>
      <w:r>
        <w:t xml:space="preserve">   roman catholic    </w:t>
      </w:r>
      <w:r>
        <w:t xml:space="preserve">   Salvia divinorum    </w:t>
      </w:r>
      <w:r>
        <w:t xml:space="preserve">   shrooms    </w:t>
      </w:r>
      <w:r>
        <w:t xml:space="preserve">   spanish    </w:t>
      </w:r>
      <w:r>
        <w:t xml:space="preserve">   veracruz    </w:t>
      </w:r>
      <w:r>
        <w:t xml:space="preserve">   Virgin Mary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Mazatecos</dc:title>
  <dcterms:created xsi:type="dcterms:W3CDTF">2021-10-11T12:01:54Z</dcterms:created>
  <dcterms:modified xsi:type="dcterms:W3CDTF">2021-10-11T12:01:54Z</dcterms:modified>
</cp:coreProperties>
</file>