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Mazda Mystery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stop vehicle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Soul Of Motion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Built for the 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Top of the Range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Incorporated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Goes like a --- out of hell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Fitted for Safety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Directional --------- Control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--- rods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Number of tyres in an 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Japan MX-5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top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fourth model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rain removers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ND Engine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Ozzie MX-5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Miata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model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American MX-5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Auto Transmission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Jinba ----- Person and Horse as one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MX-5 Made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Mazda Mystery Crossword</dc:title>
  <dcterms:created xsi:type="dcterms:W3CDTF">2021-10-11T12:01:37Z</dcterms:created>
  <dcterms:modified xsi:type="dcterms:W3CDTF">2021-10-11T12:01:37Z</dcterms:modified>
</cp:coreProperties>
</file>