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Maze Runner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Newt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has Alby been at in the Glade?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last clue word of the Code?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the main character really hate?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creature is "watching them"?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job does the main character feel drawn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Keeper of the Runners?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written on the Beetle Blades backs?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Chuck's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Teresa call Thomas?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girl's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epidemic has spread throughout the real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Chuck ask Thomas to tell his mom before he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Frypan hesitant to give Thomas to help figure out the secrets in the maps?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are the Gladers going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main character in the Maze Runner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inside the Maze that the Gladers are afraid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the story take place? What do they call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befriends the main character?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 </dc:title>
  <dcterms:created xsi:type="dcterms:W3CDTF">2021-10-11T12:02:41Z</dcterms:created>
  <dcterms:modified xsi:type="dcterms:W3CDTF">2021-10-11T12:02:41Z</dcterms:modified>
</cp:coreProperties>
</file>