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Creators    </w:t>
      </w:r>
      <w:r>
        <w:t xml:space="preserve">   Syrum    </w:t>
      </w:r>
      <w:r>
        <w:t xml:space="preserve">   Fry pan    </w:t>
      </w:r>
      <w:r>
        <w:t xml:space="preserve">   Runner    </w:t>
      </w:r>
      <w:r>
        <w:t xml:space="preserve">   Chuck    </w:t>
      </w:r>
      <w:r>
        <w:t xml:space="preserve">   Minho    </w:t>
      </w:r>
      <w:r>
        <w:t xml:space="preserve">   Glade    </w:t>
      </w:r>
      <w:r>
        <w:t xml:space="preserve">   Maze    </w:t>
      </w:r>
      <w:r>
        <w:t xml:space="preserve">   Alby    </w:t>
      </w:r>
      <w:r>
        <w:t xml:space="preserve">   Thomas    </w:t>
      </w:r>
      <w:r>
        <w:t xml:space="preserve">   Greiver    </w:t>
      </w:r>
      <w:r>
        <w:t xml:space="preserve">   Shuck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2021-10-11T12:01:18Z</dcterms:created>
  <dcterms:modified xsi:type="dcterms:W3CDTF">2021-10-11T12:01:18Z</dcterms:modified>
</cp:coreProperties>
</file>