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Newt    </w:t>
      </w:r>
      <w:r>
        <w:t xml:space="preserve">   Gally    </w:t>
      </w:r>
      <w:r>
        <w:t xml:space="preserve">   Walls    </w:t>
      </w:r>
      <w:r>
        <w:t xml:space="preserve">   Shuck    </w:t>
      </w:r>
      <w:r>
        <w:t xml:space="preserve">   Greenie    </w:t>
      </w:r>
      <w:r>
        <w:t xml:space="preserve">   Frypan    </w:t>
      </w:r>
      <w:r>
        <w:t xml:space="preserve">   Changing    </w:t>
      </w:r>
      <w:r>
        <w:t xml:space="preserve">   Ivy    </w:t>
      </w:r>
      <w:r>
        <w:t xml:space="preserve">   Slammer    </w:t>
      </w:r>
      <w:r>
        <w:t xml:space="preserve">   Wicked    </w:t>
      </w:r>
      <w:r>
        <w:t xml:space="preserve">   Homestead    </w:t>
      </w:r>
      <w:r>
        <w:t xml:space="preserve">   Gladers    </w:t>
      </w:r>
      <w:r>
        <w:t xml:space="preserve">   Alby    </w:t>
      </w:r>
      <w:r>
        <w:t xml:space="preserve">   Griever    </w:t>
      </w:r>
      <w:r>
        <w:t xml:space="preserve">   Glade    </w:t>
      </w:r>
      <w:r>
        <w:t xml:space="preserve">   Maps    </w:t>
      </w:r>
      <w:r>
        <w:t xml:space="preserve">   Runner    </w:t>
      </w:r>
      <w:r>
        <w:t xml:space="preserve">   Maze    </w:t>
      </w:r>
      <w:r>
        <w:t xml:space="preserve">   Minho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2021-10-11T12:02:43Z</dcterms:created>
  <dcterms:modified xsi:type="dcterms:W3CDTF">2021-10-11T12:02:43Z</dcterms:modified>
</cp:coreProperties>
</file>