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and Teresa talk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Minhos is the head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cook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used ________ to hide Alby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outside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tried to Thomas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leader of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girl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Grievers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doctors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is stung by a griever they go trough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runners get back from the maze they 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monsters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Thomas entered the maze through</w:t>
            </w:r>
          </w:p>
        </w:tc>
      </w:tr>
    </w:tbl>
    <w:p>
      <w:pPr>
        <w:pStyle w:val="WordBankMedium"/>
      </w:pPr>
      <w:r>
        <w:t xml:space="preserve">   Chuck    </w:t>
      </w:r>
      <w:r>
        <w:t xml:space="preserve">   Runners    </w:t>
      </w:r>
      <w:r>
        <w:t xml:space="preserve">   Grievers    </w:t>
      </w:r>
      <w:r>
        <w:t xml:space="preserve">   Alby    </w:t>
      </w:r>
      <w:r>
        <w:t xml:space="preserve">   Wicked    </w:t>
      </w:r>
      <w:r>
        <w:t xml:space="preserve">   Grieverhole    </w:t>
      </w:r>
      <w:r>
        <w:t xml:space="preserve">   Teresa    </w:t>
      </w:r>
      <w:r>
        <w:t xml:space="preserve">   Frypan    </w:t>
      </w:r>
      <w:r>
        <w:t xml:space="preserve">   Ben    </w:t>
      </w:r>
      <w:r>
        <w:t xml:space="preserve">   maze    </w:t>
      </w:r>
      <w:r>
        <w:t xml:space="preserve">   Glade    </w:t>
      </w:r>
      <w:r>
        <w:t xml:space="preserve">   Medjacks    </w:t>
      </w:r>
      <w:r>
        <w:t xml:space="preserve">   Dashner    </w:t>
      </w:r>
      <w:r>
        <w:t xml:space="preserve">   Box    </w:t>
      </w:r>
      <w:r>
        <w:t xml:space="preserve">   Changing    </w:t>
      </w:r>
      <w:r>
        <w:t xml:space="preserve">   Thomas    </w:t>
      </w:r>
      <w:r>
        <w:t xml:space="preserve">   Vines    </w:t>
      </w:r>
      <w:r>
        <w:t xml:space="preserve">   mind    </w:t>
      </w:r>
      <w:r>
        <w:t xml:space="preserve">   maps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2021-10-11T12:02:49Z</dcterms:created>
  <dcterms:modified xsi:type="dcterms:W3CDTF">2021-10-11T12:02:49Z</dcterms:modified>
</cp:coreProperties>
</file>