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Minho    </w:t>
      </w:r>
      <w:r>
        <w:t xml:space="preserve">   Spear    </w:t>
      </w:r>
      <w:r>
        <w:t xml:space="preserve">   Medjacks    </w:t>
      </w:r>
      <w:r>
        <w:t xml:space="preserve">   Homestead    </w:t>
      </w:r>
      <w:r>
        <w:t xml:space="preserve">   Maproom    </w:t>
      </w:r>
      <w:r>
        <w:t xml:space="preserve">   Ben    </w:t>
      </w:r>
      <w:r>
        <w:t xml:space="preserve">   Changing    </w:t>
      </w:r>
      <w:r>
        <w:t xml:space="preserve">   Push    </w:t>
      </w:r>
      <w:r>
        <w:t xml:space="preserve">   Stiff    </w:t>
      </w:r>
      <w:r>
        <w:t xml:space="preserve">   Death    </w:t>
      </w:r>
      <w:r>
        <w:t xml:space="preserve">   Bleed    </w:t>
      </w:r>
      <w:r>
        <w:t xml:space="preserve">   Catch    </w:t>
      </w:r>
      <w:r>
        <w:t xml:space="preserve">   Float    </w:t>
      </w:r>
      <w:r>
        <w:t xml:space="preserve">   Wicked    </w:t>
      </w:r>
      <w:r>
        <w:t xml:space="preserve">   BeetleBlade    </w:t>
      </w:r>
      <w:r>
        <w:t xml:space="preserve">   Shuckface    </w:t>
      </w:r>
      <w:r>
        <w:t xml:space="preserve">   Greenie    </w:t>
      </w:r>
      <w:r>
        <w:t xml:space="preserve">   Box    </w:t>
      </w:r>
      <w:r>
        <w:t xml:space="preserve">   Teresa    </w:t>
      </w:r>
      <w:r>
        <w:t xml:space="preserve">   Runner    </w:t>
      </w:r>
      <w:r>
        <w:t xml:space="preserve">   Frypan    </w:t>
      </w:r>
      <w:r>
        <w:t xml:space="preserve">   Maze    </w:t>
      </w:r>
      <w:r>
        <w:t xml:space="preserve">   Gladers    </w:t>
      </w:r>
      <w:r>
        <w:t xml:space="preserve">   Glade    </w:t>
      </w:r>
      <w:r>
        <w:t xml:space="preserve">   Gally    </w:t>
      </w:r>
      <w:r>
        <w:t xml:space="preserve">   GrieverHole    </w:t>
      </w:r>
      <w:r>
        <w:t xml:space="preserve">   Griever    </w:t>
      </w:r>
      <w:r>
        <w:t xml:space="preserve">   Chuck    </w:t>
      </w:r>
      <w:r>
        <w:t xml:space="preserve">   Alby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2021-10-11T12:02:51Z</dcterms:created>
  <dcterms:modified xsi:type="dcterms:W3CDTF">2021-10-11T12:02:51Z</dcterms:modified>
</cp:coreProperties>
</file>