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control over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without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really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little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combine two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something down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really odd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ride a roller coaster, you get an ___________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drop bombs or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very bad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______________killed the cat, determination brought him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grab something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hustle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louder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2021-10-11T12:01:24Z</dcterms:created>
  <dcterms:modified xsi:type="dcterms:W3CDTF">2021-10-11T12:01:24Z</dcterms:modified>
</cp:coreProperties>
</file>