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Gradual process of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consider something from another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they call someone or something that's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scary moster inside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pitched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to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spinning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 or inhibit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they say for someone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vase like ball of cells enclosing a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scolded or rebuked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Strongly attracted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means vaguely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</dc:title>
  <dcterms:created xsi:type="dcterms:W3CDTF">2021-10-11T12:03:01Z</dcterms:created>
  <dcterms:modified xsi:type="dcterms:W3CDTF">2021-10-11T12:03:01Z</dcterms:modified>
</cp:coreProperties>
</file>