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happiness and exhilaration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disbelieving,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harsh in taste or odor; sharp in manner or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Massive, very great,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inactive,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unfavorable, threatening, of bad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stubbornly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a sickly, pale-yellowish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serious;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fat, round, or bulging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scold; find fault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 and confident,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frightened; lacking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touched; real, concrete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2021-10-11T12:03:05Z</dcterms:created>
  <dcterms:modified xsi:type="dcterms:W3CDTF">2021-10-11T12:03:05Z</dcterms:modified>
</cp:coreProperties>
</file>