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Beetle Blade    </w:t>
      </w:r>
      <w:r>
        <w:t xml:space="preserve">   Greaver    </w:t>
      </w:r>
      <w:r>
        <w:t xml:space="preserve">   Wicked    </w:t>
      </w:r>
      <w:r>
        <w:t xml:space="preserve">   Teresa    </w:t>
      </w:r>
      <w:r>
        <w:t xml:space="preserve">   Minho    </w:t>
      </w:r>
      <w:r>
        <w:t xml:space="preserve">   Clint    </w:t>
      </w:r>
      <w:r>
        <w:t xml:space="preserve">   Ben    </w:t>
      </w:r>
      <w:r>
        <w:t xml:space="preserve">   Gally    </w:t>
      </w:r>
      <w:r>
        <w:t xml:space="preserve">   Chuck    </w:t>
      </w:r>
      <w:r>
        <w:t xml:space="preserve">   Newt    </w:t>
      </w:r>
      <w:r>
        <w:t xml:space="preserve">   Alby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2021-10-11T12:01:26Z</dcterms:created>
  <dcterms:modified xsi:type="dcterms:W3CDTF">2021-10-11T12:01:26Z</dcterms:modified>
</cp:coreProperties>
</file>