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Vanish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Poop or crap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Police /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Calm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scary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 made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Griever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Cure to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Livestock farmer / butcher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apply a brake or come to a halt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Presence of threatening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creates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deep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maze 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chasing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forget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brain affected by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that is new to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Glader 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2021-10-11T12:03:07Z</dcterms:created>
  <dcterms:modified xsi:type="dcterms:W3CDTF">2021-10-11T12:03:07Z</dcterms:modified>
</cp:coreProperties>
</file>