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griever    </w:t>
      </w:r>
      <w:r>
        <w:t xml:space="preserve">   thebox    </w:t>
      </w:r>
      <w:r>
        <w:t xml:space="preserve">   slopper    </w:t>
      </w:r>
      <w:r>
        <w:t xml:space="preserve">   runner    </w:t>
      </w:r>
      <w:r>
        <w:t xml:space="preserve">   chuck    </w:t>
      </w:r>
      <w:r>
        <w:t xml:space="preserve">   teresa    </w:t>
      </w:r>
      <w:r>
        <w:t xml:space="preserve">   shank    </w:t>
      </w:r>
      <w:r>
        <w:t xml:space="preserve">   Wicked    </w:t>
      </w:r>
      <w:r>
        <w:t xml:space="preserve">   Creators    </w:t>
      </w:r>
      <w:r>
        <w:t xml:space="preserve">   Maze    </w:t>
      </w:r>
      <w:r>
        <w:t xml:space="preserve">   Telepathic    </w:t>
      </w:r>
      <w:r>
        <w:t xml:space="preserve">   Newt    </w:t>
      </w:r>
      <w:r>
        <w:t xml:space="preserve">   Glader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2021-10-11T12:01:39Z</dcterms:created>
  <dcterms:modified xsi:type="dcterms:W3CDTF">2021-10-11T12:01:39Z</dcterms:modified>
</cp:coreProperties>
</file>