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sacrificed themselves by throwing themselves onto a griever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the first girl in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creature who lurks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Thomas’s trusted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name of 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in the glade doesnt have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the 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Teresa talks to Thomas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Thomas see in the tree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people who go into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Glade, Supplies are delivered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stung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thought they found a dead Griever near the cliff</w:t>
            </w:r>
          </w:p>
        </w:tc>
      </w:tr>
    </w:tbl>
    <w:p>
      <w:pPr>
        <w:pStyle w:val="WordBankMedium"/>
      </w:pPr>
      <w:r>
        <w:t xml:space="preserve">   Thomas     </w:t>
      </w:r>
      <w:r>
        <w:t xml:space="preserve">   Minho    </w:t>
      </w:r>
      <w:r>
        <w:t xml:space="preserve">   Chuck    </w:t>
      </w:r>
      <w:r>
        <w:t xml:space="preserve">   Grievers    </w:t>
      </w:r>
      <w:r>
        <w:t xml:space="preserve">   Teresa    </w:t>
      </w:r>
      <w:r>
        <w:t xml:space="preserve">   Gally    </w:t>
      </w:r>
      <w:r>
        <w:t xml:space="preserve">   Glade    </w:t>
      </w:r>
      <w:r>
        <w:t xml:space="preserve">   Ben    </w:t>
      </w:r>
      <w:r>
        <w:t xml:space="preserve">   Runners    </w:t>
      </w:r>
      <w:r>
        <w:t xml:space="preserve">   Alby    </w:t>
      </w:r>
      <w:r>
        <w:t xml:space="preserve">   Sixteen     </w:t>
      </w:r>
      <w:r>
        <w:t xml:space="preserve">   Memories     </w:t>
      </w:r>
      <w:r>
        <w:t xml:space="preserve">   Beattle blade    </w:t>
      </w:r>
      <w:r>
        <w:t xml:space="preserve">   Telepathically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2021-10-11T12:01:47Z</dcterms:created>
  <dcterms:modified xsi:type="dcterms:W3CDTF">2021-10-11T12:01:47Z</dcterms:modified>
</cp:coreProperties>
</file>