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Alec    </w:t>
      </w:r>
      <w:r>
        <w:t xml:space="preserve">   Berg    </w:t>
      </w:r>
      <w:r>
        <w:t xml:space="preserve">   Deedee    </w:t>
      </w:r>
      <w:r>
        <w:t xml:space="preserve">   Lana    </w:t>
      </w:r>
      <w:r>
        <w:t xml:space="preserve">   Lincoln Building    </w:t>
      </w:r>
      <w:r>
        <w:t xml:space="preserve">   Mark    </w:t>
      </w:r>
      <w:r>
        <w:t xml:space="preserve">   New York City    </w:t>
      </w:r>
      <w:r>
        <w:t xml:space="preserve">   Polar Ice Caps    </w:t>
      </w:r>
      <w:r>
        <w:t xml:space="preserve">   Post Flares Coalition    </w:t>
      </w:r>
      <w:r>
        <w:t xml:space="preserve">   Subtrans System    </w:t>
      </w:r>
      <w:r>
        <w:t xml:space="preserve">   Sun Flares    </w:t>
      </w:r>
      <w:r>
        <w:t xml:space="preserve">   Transvice    </w:t>
      </w:r>
      <w:r>
        <w:t xml:space="preserve">   Trina    </w:t>
      </w:r>
      <w:r>
        <w:t xml:space="preserve">   Tsunami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2021-10-11T12:01:03Z</dcterms:created>
  <dcterms:modified xsi:type="dcterms:W3CDTF">2021-10-11T12:01:03Z</dcterms:modified>
</cp:coreProperties>
</file>