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creature that lives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that people call the people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Alby's second incommand?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Youngest kid in the group (Gladers)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that trapped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girl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cook for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Gladers are 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work in the Garden and also din't want anyone going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runner for the Gladers?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2021-10-11T12:01:59Z</dcterms:created>
  <dcterms:modified xsi:type="dcterms:W3CDTF">2021-10-11T12:01:59Z</dcterms:modified>
</cp:coreProperties>
</file>