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Maze Runner By: James Dashner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only girl at the Glade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6th word found in the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Teresa triggered before coming to the Glade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5th word found in the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leader of the runners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leader of the glade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2nd word found in the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big thing surrounding the Glade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4th word they found in the code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happened to the world before the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3rd word found in the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creatures who live out in the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go out and explore the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2nd in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main characters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punched it in when they got inside the griever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big thing surrounding the Glade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Maze Runner By: James Dashner</dc:title>
  <dcterms:created xsi:type="dcterms:W3CDTF">2021-10-11T12:01:26Z</dcterms:created>
  <dcterms:modified xsi:type="dcterms:W3CDTF">2021-10-11T12:01:26Z</dcterms:modified>
</cp:coreProperties>
</file>