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Ch. 1-22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Falter    </w:t>
      </w:r>
      <w:r>
        <w:t xml:space="preserve">   Tactic    </w:t>
      </w:r>
      <w:r>
        <w:t xml:space="preserve">   Retracted    </w:t>
      </w:r>
      <w:r>
        <w:t xml:space="preserve">   Defiantly    </w:t>
      </w:r>
      <w:r>
        <w:t xml:space="preserve">   Ingenious    </w:t>
      </w:r>
      <w:r>
        <w:t xml:space="preserve">   Morbid    </w:t>
      </w:r>
      <w:r>
        <w:t xml:space="preserve">   Shroud    </w:t>
      </w:r>
      <w:r>
        <w:t xml:space="preserve">   Affair    </w:t>
      </w:r>
      <w:r>
        <w:t xml:space="preserve">   Sallow    </w:t>
      </w:r>
      <w:r>
        <w:t xml:space="preserve">   Pruning    </w:t>
      </w:r>
      <w:r>
        <w:t xml:space="preserve">   Infamous    </w:t>
      </w:r>
      <w:r>
        <w:t xml:space="preserve">   Piqued    </w:t>
      </w:r>
      <w:r>
        <w:t xml:space="preserve">   Nonchalant    </w:t>
      </w:r>
      <w:r>
        <w:t xml:space="preserve">   Bestial    </w:t>
      </w:r>
      <w:r>
        <w:t xml:space="preserve">   Ceremonious    </w:t>
      </w:r>
      <w:r>
        <w:t xml:space="preserve">   Provoke    </w:t>
      </w:r>
      <w:r>
        <w:t xml:space="preserve">   Demeanor    </w:t>
      </w:r>
      <w:r>
        <w:t xml:space="preserve">   Ravaged    </w:t>
      </w:r>
      <w:r>
        <w:t xml:space="preserve">   Intolerable    </w:t>
      </w:r>
      <w:r>
        <w:t xml:space="preserve">   Involuntary    </w:t>
      </w:r>
      <w:r>
        <w:t xml:space="preserve">   Apparition    </w:t>
      </w:r>
      <w:r>
        <w:t xml:space="preserve">   Tangible    </w:t>
      </w:r>
      <w:r>
        <w:t xml:space="preserve">   Canopy    </w:t>
      </w:r>
      <w:r>
        <w:t xml:space="preserve">   Foliage    </w:t>
      </w:r>
      <w:r>
        <w:t xml:space="preserve">   Predicament    </w:t>
      </w:r>
      <w:r>
        <w:t xml:space="preserve">   Replenished    </w:t>
      </w:r>
      <w:r>
        <w:t xml:space="preserve">   Accusations    </w:t>
      </w:r>
      <w:r>
        <w:t xml:space="preserve">   Contemplation    </w:t>
      </w:r>
      <w:r>
        <w:t xml:space="preserve">   Indecipherable    </w:t>
      </w:r>
      <w:r>
        <w:t xml:space="preserve">   Queasy    </w:t>
      </w:r>
      <w:r>
        <w:t xml:space="preserve">   Eerie    </w:t>
      </w:r>
      <w:r>
        <w:t xml:space="preserve">   Palpable    </w:t>
      </w:r>
      <w:r>
        <w:t xml:space="preserve">   Solemn    </w:t>
      </w:r>
      <w:r>
        <w:t xml:space="preserve">   Inexplicable    </w:t>
      </w:r>
      <w:r>
        <w:t xml:space="preserve">   Suppress    </w:t>
      </w:r>
      <w:r>
        <w:t xml:space="preserve">   Appendages    </w:t>
      </w:r>
      <w:r>
        <w:t xml:space="preserve">   Eradicate    </w:t>
      </w:r>
      <w:r>
        <w:t xml:space="preserve">   Epiphany    </w:t>
      </w:r>
      <w:r>
        <w:t xml:space="preserve">   Litany    </w:t>
      </w:r>
      <w:r>
        <w:t xml:space="preserve">   Trepidation    </w:t>
      </w:r>
      <w:r>
        <w:t xml:space="preserve">   Mammoth    </w:t>
      </w:r>
      <w:r>
        <w:t xml:space="preserve">   Writhing    </w:t>
      </w:r>
      <w:r>
        <w:t xml:space="preserve">   Onslaught    </w:t>
      </w:r>
      <w:r>
        <w:t xml:space="preserve">   Congregate    </w:t>
      </w:r>
      <w:r>
        <w:t xml:space="preserve">   Haggard    </w:t>
      </w:r>
      <w:r>
        <w:t xml:space="preserve">   Dilapidated    </w:t>
      </w:r>
      <w:r>
        <w:t xml:space="preserve">   Disorienting    </w:t>
      </w:r>
      <w:r>
        <w:t xml:space="preserve">   Corridors    </w:t>
      </w:r>
      <w:r>
        <w:t xml:space="preserve">   Ceaseless    </w:t>
      </w:r>
      <w:r>
        <w:t xml:space="preserve">   Ascent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Ch. 1-22 Vocabulary</dc:title>
  <dcterms:created xsi:type="dcterms:W3CDTF">2021-10-11T12:03:14Z</dcterms:created>
  <dcterms:modified xsi:type="dcterms:W3CDTF">2021-10-11T12:03:14Z</dcterms:modified>
</cp:coreProperties>
</file>