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Maze Runner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keeps the kids in the Glade?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the people in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cooks for everyone in the Glade?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when you're injected with the serum?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people that live in the Glade?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often do new "Greenies" arrive?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 Gladers use instead of a court system? A/An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Maze Runner?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treated like a god when he/she exited the maze?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books in the series are there so far?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creatures in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said "Everything is going to change"?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Keeper of the Runners?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Chuck?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Chucks "famous" word?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 Crossword</dc:title>
  <dcterms:created xsi:type="dcterms:W3CDTF">2021-10-11T12:01:28Z</dcterms:created>
  <dcterms:modified xsi:type="dcterms:W3CDTF">2021-10-11T12:01:28Z</dcterms:modified>
</cp:coreProperties>
</file>