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In charge Thomas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Cooks the food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like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call the new people to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Thomas friend was the greenie before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are stuck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Monsters that live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in the Maze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 into the maze during the day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Gets stung is sent to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said on the beetles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all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use to cure being stung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Crossword</dc:title>
  <dcterms:created xsi:type="dcterms:W3CDTF">2021-10-11T12:01:48Z</dcterms:created>
  <dcterms:modified xsi:type="dcterms:W3CDTF">2021-10-11T12:01:48Z</dcterms:modified>
</cp:coreProperties>
</file>