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newt to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keeper of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frypan's name frypan?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that was sent in the maze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the runners?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thomas after going into the maze what did he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persons name that they last sent to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guy that bullies thomas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runner that died in the maze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thomas help with minho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youngest member in the glade?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Crosswords</dc:title>
  <dcterms:created xsi:type="dcterms:W3CDTF">2021-10-11T12:02:17Z</dcterms:created>
  <dcterms:modified xsi:type="dcterms:W3CDTF">2021-10-11T12:02:17Z</dcterms:modified>
</cp:coreProperties>
</file>