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Maze Runner 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Harriet    </w:t>
      </w:r>
      <w:r>
        <w:t xml:space="preserve">   Sonya    </w:t>
      </w:r>
      <w:r>
        <w:t xml:space="preserve">   Teresa    </w:t>
      </w:r>
      <w:r>
        <w:t xml:space="preserve">   Brenda    </w:t>
      </w:r>
      <w:r>
        <w:t xml:space="preserve">   Jorge    </w:t>
      </w:r>
      <w:r>
        <w:t xml:space="preserve">   Alby    </w:t>
      </w:r>
      <w:r>
        <w:t xml:space="preserve">   Zart    </w:t>
      </w:r>
      <w:r>
        <w:t xml:space="preserve">   Winston    </w:t>
      </w:r>
      <w:r>
        <w:t xml:space="preserve">   Gally    </w:t>
      </w:r>
      <w:r>
        <w:t xml:space="preserve">   Minho    </w:t>
      </w:r>
      <w:r>
        <w:t xml:space="preserve">   Frypan    </w:t>
      </w:r>
      <w:r>
        <w:t xml:space="preserve">   Thomas    </w:t>
      </w:r>
      <w:r>
        <w:t xml:space="preserve">   Newt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Friends </dc:title>
  <dcterms:created xsi:type="dcterms:W3CDTF">2021-10-11T12:02:25Z</dcterms:created>
  <dcterms:modified xsi:type="dcterms:W3CDTF">2021-10-11T12:02:25Z</dcterms:modified>
</cp:coreProperties>
</file>