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Maze Runner: Scorch Trails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brenda    </w:t>
      </w:r>
      <w:r>
        <w:t xml:space="preserve">   Brenda    </w:t>
      </w:r>
      <w:r>
        <w:t xml:space="preserve">   cranks    </w:t>
      </w:r>
      <w:r>
        <w:t xml:space="preserve">   Eyes    </w:t>
      </w:r>
      <w:r>
        <w:t xml:space="preserve">   Flare    </w:t>
      </w:r>
      <w:r>
        <w:t xml:space="preserve">   minho    </w:t>
      </w:r>
      <w:r>
        <w:t xml:space="preserve">   Newt    </w:t>
      </w:r>
      <w:r>
        <w:t xml:space="preserve">   real leader     </w:t>
      </w:r>
      <w:r>
        <w:t xml:space="preserve">   teresa    </w:t>
      </w:r>
      <w:r>
        <w:t xml:space="preserve">   the flare    </w:t>
      </w:r>
      <w:r>
        <w:t xml:space="preserve">   the scorch     </w:t>
      </w:r>
      <w:r>
        <w:t xml:space="preserve">   thomas    </w:t>
      </w:r>
      <w:r>
        <w:t xml:space="preserve">   variables    </w:t>
      </w:r>
      <w:r>
        <w:t xml:space="preserve">   WICKED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Runner: Scorch Trails</dc:title>
  <dcterms:created xsi:type="dcterms:W3CDTF">2021-10-11T12:01:31Z</dcterms:created>
  <dcterms:modified xsi:type="dcterms:W3CDTF">2021-10-11T12:01:31Z</dcterms:modified>
</cp:coreProperties>
</file>