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Runner: 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Short-tempered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taken by the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Arm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WICKED hid the Immunes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 and friend of Brenda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Assistant of 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 in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boy in Group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Chip keeping the Gladers’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Final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Ship used by Jorge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Bounty hunter who captured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Weapon used by 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Thomas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Immunes were teleported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Shimmering, silver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Newt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Right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Chancellor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 WICKED employee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Infected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Cooperation trying to cure the Flare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Runner: The Death Cure</dc:title>
  <dcterms:created xsi:type="dcterms:W3CDTF">2021-10-11T12:02:39Z</dcterms:created>
  <dcterms:modified xsi:type="dcterms:W3CDTF">2021-10-11T12:02:39Z</dcterms:modified>
</cp:coreProperties>
</file>