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Maze Runner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Cranks    </w:t>
      </w:r>
      <w:r>
        <w:t xml:space="preserve">   The Red Arm    </w:t>
      </w:r>
      <w:r>
        <w:t xml:space="preserve">   Box    </w:t>
      </w:r>
      <w:r>
        <w:t xml:space="preserve">   Awakening    </w:t>
      </w:r>
      <w:r>
        <w:t xml:space="preserve">   Alby    </w:t>
      </w:r>
      <w:r>
        <w:t xml:space="preserve">   Greenie    </w:t>
      </w:r>
      <w:r>
        <w:t xml:space="preserve">   Wicked    </w:t>
      </w:r>
      <w:r>
        <w:t xml:space="preserve">   Creators    </w:t>
      </w:r>
      <w:r>
        <w:t xml:space="preserve">   Griever    </w:t>
      </w:r>
      <w:r>
        <w:t xml:space="preserve">   Newt    </w:t>
      </w:r>
      <w:r>
        <w:t xml:space="preserve">   Runner    </w:t>
      </w:r>
      <w:r>
        <w:t xml:space="preserve">   Teresa    </w:t>
      </w:r>
      <w:r>
        <w:t xml:space="preserve">   Thomas    </w:t>
      </w:r>
      <w:r>
        <w:t xml:space="preserve">   Glade    </w:t>
      </w:r>
      <w:r>
        <w:t xml:space="preserve">   Beetle Blade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 Word Find</dc:title>
  <dcterms:created xsi:type="dcterms:W3CDTF">2021-10-11T12:01:33Z</dcterms:created>
  <dcterms:modified xsi:type="dcterms:W3CDTF">2021-10-11T12:01:33Z</dcterms:modified>
</cp:coreProperties>
</file>