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ALBY    </w:t>
      </w:r>
      <w:r>
        <w:t xml:space="preserve">   ATTACK    </w:t>
      </w:r>
      <w:r>
        <w:t xml:space="preserve">   AVA PAIGE    </w:t>
      </w:r>
      <w:r>
        <w:t xml:space="preserve">   BEN    </w:t>
      </w:r>
      <w:r>
        <w:t xml:space="preserve">   CHUCK    </w:t>
      </w:r>
      <w:r>
        <w:t xml:space="preserve">   CLINT    </w:t>
      </w:r>
      <w:r>
        <w:t xml:space="preserve">   CUREBOTTLE    </w:t>
      </w:r>
      <w:r>
        <w:t xml:space="preserve">   DEATH    </w:t>
      </w:r>
      <w:r>
        <w:t xml:space="preserve">   FRYPAN    </w:t>
      </w:r>
      <w:r>
        <w:t xml:space="preserve">   GALLY    </w:t>
      </w:r>
      <w:r>
        <w:t xml:space="preserve">   GLADE    </w:t>
      </w:r>
      <w:r>
        <w:t xml:space="preserve">   GREAVER    </w:t>
      </w:r>
      <w:r>
        <w:t xml:space="preserve">   HIDEOUSWOMEN    </w:t>
      </w:r>
      <w:r>
        <w:t xml:space="preserve">   INVASION    </w:t>
      </w:r>
      <w:r>
        <w:t xml:space="preserve">   JEFF    </w:t>
      </w:r>
      <w:r>
        <w:t xml:space="preserve">   JUNGLE    </w:t>
      </w:r>
      <w:r>
        <w:t xml:space="preserve">   MAZE    </w:t>
      </w:r>
      <w:r>
        <w:t xml:space="preserve">   MAZERUNNER    </w:t>
      </w:r>
      <w:r>
        <w:t xml:space="preserve">   MINHO    </w:t>
      </w:r>
      <w:r>
        <w:t xml:space="preserve">   NEWT    </w:t>
      </w:r>
      <w:r>
        <w:t xml:space="preserve">   POISON    </w:t>
      </w:r>
      <w:r>
        <w:t xml:space="preserve">   RESCUED    </w:t>
      </w:r>
      <w:r>
        <w:t xml:space="preserve">   SCARED    </w:t>
      </w:r>
      <w:r>
        <w:t xml:space="preserve">   SOUTHAMERICA    </w:t>
      </w:r>
      <w:r>
        <w:t xml:space="preserve">   STUNG    </w:t>
      </w:r>
      <w:r>
        <w:t xml:space="preserve">   THE CREATOR    </w:t>
      </w:r>
      <w:r>
        <w:t xml:space="preserve">   THERESA    </w:t>
      </w:r>
      <w:r>
        <w:t xml:space="preserve">   THOMAS    </w:t>
      </w:r>
      <w:r>
        <w:t xml:space="preserve">   WINSTON    </w:t>
      </w:r>
      <w:r>
        <w:t xml:space="preserve">   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 Runner Word SEARCH</dc:title>
  <dcterms:created xsi:type="dcterms:W3CDTF">2021-10-11T12:01:01Z</dcterms:created>
  <dcterms:modified xsi:type="dcterms:W3CDTF">2021-10-11T12:01:01Z</dcterms:modified>
</cp:coreProperties>
</file>