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Chuck    </w:t>
      </w:r>
      <w:r>
        <w:t xml:space="preserve">   Maps    </w:t>
      </w:r>
      <w:r>
        <w:t xml:space="preserve">   Homestead    </w:t>
      </w:r>
      <w:r>
        <w:t xml:space="preserve">   Push    </w:t>
      </w:r>
      <w:r>
        <w:t xml:space="preserve">   Runner    </w:t>
      </w:r>
      <w:r>
        <w:t xml:space="preserve">   Telepathic    </w:t>
      </w:r>
      <w:r>
        <w:t xml:space="preserve">   Greenbean    </w:t>
      </w:r>
      <w:r>
        <w:t xml:space="preserve">   Gladers    </w:t>
      </w:r>
      <w:r>
        <w:t xml:space="preserve">   Glade    </w:t>
      </w:r>
      <w:r>
        <w:t xml:space="preserve">   Flare    </w:t>
      </w:r>
      <w:r>
        <w:t xml:space="preserve">   Wicked    </w:t>
      </w:r>
      <w:r>
        <w:t xml:space="preserve">   Grievers    </w:t>
      </w:r>
      <w:r>
        <w:t xml:space="preserve">   Minho    </w:t>
      </w:r>
      <w:r>
        <w:t xml:space="preserve">   Maze    </w:t>
      </w:r>
      <w:r>
        <w:t xml:space="preserve">   Keepers    </w:t>
      </w:r>
      <w:r>
        <w:t xml:space="preserve">   The Box    </w:t>
      </w:r>
      <w:r>
        <w:t xml:space="preserve">   Gally    </w:t>
      </w:r>
      <w:r>
        <w:t xml:space="preserve">   Alby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Word Search</dc:title>
  <dcterms:created xsi:type="dcterms:W3CDTF">2021-10-11T12:02:28Z</dcterms:created>
  <dcterms:modified xsi:type="dcterms:W3CDTF">2021-10-11T12:02:28Z</dcterms:modified>
</cp:coreProperties>
</file>