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Maze Runner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trials    </w:t>
      </w:r>
      <w:r>
        <w:t xml:space="preserve">   code    </w:t>
      </w:r>
      <w:r>
        <w:t xml:space="preserve">   glade    </w:t>
      </w:r>
      <w:r>
        <w:t xml:space="preserve">   wicked    </w:t>
      </w:r>
      <w:r>
        <w:t xml:space="preserve">   grievers    </w:t>
      </w:r>
      <w:r>
        <w:t xml:space="preserve">   maze    </w:t>
      </w:r>
      <w:r>
        <w:t xml:space="preserve">   keepers    </w:t>
      </w:r>
      <w:r>
        <w:t xml:space="preserve">   builders    </w:t>
      </w:r>
      <w:r>
        <w:t xml:space="preserve">   runners    </w:t>
      </w:r>
      <w:r>
        <w:t xml:space="preserve">   med jacks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Maze Runner Word Search</dc:title>
  <dcterms:created xsi:type="dcterms:W3CDTF">2021-10-11T12:03:09Z</dcterms:created>
  <dcterms:modified xsi:type="dcterms:W3CDTF">2021-10-11T12:03:09Z</dcterms:modified>
</cp:coreProperties>
</file>