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Maze Runner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box    </w:t>
      </w:r>
      <w:r>
        <w:t xml:space="preserve">   changing    </w:t>
      </w:r>
      <w:r>
        <w:t xml:space="preserve">   chuck    </w:t>
      </w:r>
      <w:r>
        <w:t xml:space="preserve">   cliff    </w:t>
      </w:r>
      <w:r>
        <w:t xml:space="preserve">   code    </w:t>
      </w:r>
      <w:r>
        <w:t xml:space="preserve">   ending    </w:t>
      </w:r>
      <w:r>
        <w:t xml:space="preserve">   glade    </w:t>
      </w:r>
      <w:r>
        <w:t xml:space="preserve">   gladers    </w:t>
      </w:r>
      <w:r>
        <w:t xml:space="preserve">   grievers    </w:t>
      </w:r>
      <w:r>
        <w:t xml:space="preserve">   homestead    </w:t>
      </w:r>
      <w:r>
        <w:t xml:space="preserve">   maps    </w:t>
      </w:r>
      <w:r>
        <w:t xml:space="preserve">   memories    </w:t>
      </w:r>
      <w:r>
        <w:t xml:space="preserve">   stung    </w:t>
      </w:r>
      <w:r>
        <w:t xml:space="preserve">   teresa    </w:t>
      </w:r>
      <w:r>
        <w:t xml:space="preserve">   trials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 Word search</dc:title>
  <dcterms:created xsi:type="dcterms:W3CDTF">2021-10-11T12:01:59Z</dcterms:created>
  <dcterms:modified xsi:type="dcterms:W3CDTF">2021-10-11T12:01:59Z</dcterms:modified>
</cp:coreProperties>
</file>