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Thomas    </w:t>
      </w:r>
      <w:r>
        <w:t xml:space="preserve">   Teresa    </w:t>
      </w:r>
      <w:r>
        <w:t xml:space="preserve">   Chuck    </w:t>
      </w:r>
      <w:r>
        <w:t xml:space="preserve">   Newt    </w:t>
      </w:r>
      <w:r>
        <w:t xml:space="preserve">   Alby    </w:t>
      </w:r>
      <w:r>
        <w:t xml:space="preserve">   Maze    </w:t>
      </w:r>
      <w:r>
        <w:t xml:space="preserve">   Runner    </w:t>
      </w:r>
      <w:r>
        <w:t xml:space="preserve">   Escape     </w:t>
      </w:r>
      <w:r>
        <w:t xml:space="preserve">   Survive     </w:t>
      </w:r>
      <w:r>
        <w:t xml:space="preserve">   Griever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</dc:title>
  <dcterms:created xsi:type="dcterms:W3CDTF">2021-10-11T12:01:11Z</dcterms:created>
  <dcterms:modified xsi:type="dcterms:W3CDTF">2021-10-11T12:01:11Z</dcterms:modified>
</cp:coreProperties>
</file>