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Thomas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flare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runner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dissiese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call people with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girl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builder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2021-10-11T12:02:10Z</dcterms:created>
  <dcterms:modified xsi:type="dcterms:W3CDTF">2021-10-11T12:02:10Z</dcterms:modified>
</cp:coreProperties>
</file>