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themes in maze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leader of the runners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former gladers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children call the different parts of the maze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the children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most friendly and most sensible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one who comes with a letter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to be stung by a griever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creature which lurks the maze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leader of the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keeper of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greenie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first people to try and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cook of the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literary element is  implemented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 leader of the glades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creators of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keeper of the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second in command with the leader of the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keeper of the gardens</w:t>
            </w:r>
          </w:p>
        </w:tc>
      </w:tr>
    </w:tbl>
    <w:p>
      <w:pPr>
        <w:pStyle w:val="WordBankMedium"/>
      </w:pPr>
      <w:r>
        <w:t xml:space="preserve">   Alby    </w:t>
      </w:r>
      <w:r>
        <w:t xml:space="preserve">   Chucky    </w:t>
      </w:r>
      <w:r>
        <w:t xml:space="preserve">   Newt    </w:t>
      </w:r>
      <w:r>
        <w:t xml:space="preserve">   MInho    </w:t>
      </w:r>
      <w:r>
        <w:t xml:space="preserve">   Frypan    </w:t>
      </w:r>
      <w:r>
        <w:t xml:space="preserve">   Thomas    </w:t>
      </w:r>
      <w:r>
        <w:t xml:space="preserve">   W.I.C.K.D    </w:t>
      </w:r>
      <w:r>
        <w:t xml:space="preserve">   Ben    </w:t>
      </w:r>
      <w:r>
        <w:t xml:space="preserve">   Grievers     </w:t>
      </w:r>
      <w:r>
        <w:t xml:space="preserve">   Glades    </w:t>
      </w:r>
      <w:r>
        <w:t xml:space="preserve">   Teresa     </w:t>
      </w:r>
      <w:r>
        <w:t xml:space="preserve">   Manipulation    </w:t>
      </w:r>
      <w:r>
        <w:t xml:space="preserve">   Allusion    </w:t>
      </w:r>
      <w:r>
        <w:t xml:space="preserve">   Quadrants    </w:t>
      </w:r>
      <w:r>
        <w:t xml:space="preserve">   Zart    </w:t>
      </w:r>
      <w:r>
        <w:t xml:space="preserve">   Winston    </w:t>
      </w:r>
      <w:r>
        <w:t xml:space="preserve">   Jeff    </w:t>
      </w:r>
      <w:r>
        <w:t xml:space="preserve">   NIck    </w:t>
      </w:r>
      <w:r>
        <w:t xml:space="preserve">   Tim    </w:t>
      </w:r>
      <w:r>
        <w:t xml:space="preserve">   Stephen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</dc:title>
  <dcterms:created xsi:type="dcterms:W3CDTF">2021-10-11T12:02:17Z</dcterms:created>
  <dcterms:modified xsi:type="dcterms:W3CDTF">2021-10-11T12:02:17Z</dcterms:modified>
</cp:coreProperties>
</file>