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did Teresa write WICKD on her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Grievers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maze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strive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Minho found in the Maze that is very unusual?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Thomas throw himself into the Griver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Thomas reveal about himself teresa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Whatdid they call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is thefirst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gladers "change"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Teresa sent to the glade?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2021-10-11T12:02:20Z</dcterms:created>
  <dcterms:modified xsi:type="dcterms:W3CDTF">2021-10-11T12:02:20Z</dcterms:modified>
</cp:coreProperties>
</file>