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Maze Runner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everyone keeps calling the main character when he first arrives.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main character.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the gladers call the people who put them in the maze.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of the gladers cook.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words written on the back of the beetle blades.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the gladers call the doctors.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the gladers call the people who saved them.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the gladers call the people who go out into the maze looking for clues and a way out.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leader of the gladers.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the gladers are trying to escape from.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Maze Runner crossword puzzle</dc:title>
  <dcterms:created xsi:type="dcterms:W3CDTF">2021-10-11T12:01:57Z</dcterms:created>
  <dcterms:modified xsi:type="dcterms:W3CDTF">2021-10-11T12:01:57Z</dcterms:modified>
</cp:coreProperties>
</file>