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Maze Runner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final    </w:t>
      </w:r>
      <w:r>
        <w:t xml:space="preserve">   death cure    </w:t>
      </w:r>
      <w:r>
        <w:t xml:space="preserve">   test    </w:t>
      </w:r>
      <w:r>
        <w:t xml:space="preserve">   book    </w:t>
      </w:r>
      <w:r>
        <w:t xml:space="preserve">   movie    </w:t>
      </w:r>
      <w:r>
        <w:t xml:space="preserve">   right arm    </w:t>
      </w:r>
      <w:r>
        <w:t xml:space="preserve">   brenda    </w:t>
      </w:r>
      <w:r>
        <w:t xml:space="preserve">   jorge    </w:t>
      </w:r>
      <w:r>
        <w:t xml:space="preserve">   WCKD    </w:t>
      </w:r>
      <w:r>
        <w:t xml:space="preserve">   scorch    </w:t>
      </w:r>
      <w:r>
        <w:t xml:space="preserve">   james dashner    </w:t>
      </w:r>
      <w:r>
        <w:t xml:space="preserve">   cranks    </w:t>
      </w:r>
      <w:r>
        <w:t xml:space="preserve">   teresa    </w:t>
      </w:r>
      <w:r>
        <w:t xml:space="preserve">   janson    </w:t>
      </w:r>
      <w:r>
        <w:t xml:space="preserve">   minho    </w:t>
      </w:r>
      <w:r>
        <w:t xml:space="preserve">   newt    </w:t>
      </w:r>
      <w:r>
        <w:t xml:space="preserve">   maze    </w:t>
      </w:r>
      <w:r>
        <w:t xml:space="preserve">   the flare    </w:t>
      </w:r>
      <w:r>
        <w:t xml:space="preserve">   chuck    </w:t>
      </w:r>
      <w:r>
        <w:t xml:space="preserve">   thomas    </w:t>
      </w:r>
      <w:r>
        <w:t xml:space="preserve">   Gally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Maze Runner </dc:title>
  <dcterms:created xsi:type="dcterms:W3CDTF">2021-10-11T12:02:27Z</dcterms:created>
  <dcterms:modified xsi:type="dcterms:W3CDTF">2021-10-11T12:02:27Z</dcterms:modified>
</cp:coreProperties>
</file>