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Maze Runner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ran into the maze to figure it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Author of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only girls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thomas sent to get for the garden on his second day?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violent mechanical creatures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one thing people remember coming from the elevator?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leaders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often does a new arrival come?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place called where the new people come?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Maze Runner</dc:title>
  <dcterms:created xsi:type="dcterms:W3CDTF">2021-10-11T12:02:31Z</dcterms:created>
  <dcterms:modified xsi:type="dcterms:W3CDTF">2021-10-11T12:02:31Z</dcterms:modified>
</cp:coreProperties>
</file>