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one thing people remember coming from the elevator?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mechanical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thomas sent to get for the garden on his second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leaders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place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ran into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does a new person come?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2021-10-11T12:02:33Z</dcterms:created>
  <dcterms:modified xsi:type="dcterms:W3CDTF">2021-10-11T12:02:33Z</dcterms:modified>
</cp:coreProperties>
</file>