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Maze Runner word scramble</w:t>
      </w:r>
    </w:p>
    <w:p>
      <w:pPr>
        <w:pStyle w:val="Questions"/>
      </w:pPr>
      <w:r>
        <w:t xml:space="preserve">1. EWNT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EJAMS REHADNS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MONHI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ETLEEB DBEAL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TEH FLRAE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CAHIELTTPE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MARLMSE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YLALG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HSDDAEAED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SHNAK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HRTAGENIG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GEGRASB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ILBREUDS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OLPSRESP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OTRACSKHE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ERSLICS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AOORMMP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NJMNEBAI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SPANWEO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USCLE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 word scramble</dc:title>
  <dcterms:created xsi:type="dcterms:W3CDTF">2021-10-11T12:02:02Z</dcterms:created>
  <dcterms:modified xsi:type="dcterms:W3CDTF">2021-10-11T12:02:02Z</dcterms:modified>
</cp:coreProperties>
</file>