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bustel    </w:t>
      </w:r>
      <w:r>
        <w:t xml:space="preserve">   amplify    </w:t>
      </w:r>
      <w:r>
        <w:t xml:space="preserve">   adrenaline    </w:t>
      </w:r>
      <w:r>
        <w:t xml:space="preserve">   internupted    </w:t>
      </w:r>
      <w:r>
        <w:t xml:space="preserve">   willpower    </w:t>
      </w:r>
      <w:r>
        <w:t xml:space="preserve">   james dashner    </w:t>
      </w:r>
      <w:r>
        <w:t xml:space="preserve">   greepers    </w:t>
      </w:r>
      <w:r>
        <w:t xml:space="preserve">   glade    </w:t>
      </w:r>
      <w:r>
        <w:t xml:space="preserve">   Runner    </w:t>
      </w:r>
      <w:r>
        <w:t xml:space="preserve">   Alby    </w:t>
      </w:r>
      <w:r>
        <w:t xml:space="preserve">   Maze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</dc:title>
  <dcterms:created xsi:type="dcterms:W3CDTF">2021-10-11T12:02:56Z</dcterms:created>
  <dcterms:modified xsi:type="dcterms:W3CDTF">2021-10-11T12:02:56Z</dcterms:modified>
</cp:coreProperties>
</file>