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use when someone gets stung by a griever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 that comes out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endless 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explore the maze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Glade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runners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grievers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runners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2021-10-11T12:01:34Z</dcterms:created>
  <dcterms:modified xsi:type="dcterms:W3CDTF">2021-10-11T12:01:34Z</dcterms:modified>
</cp:coreProperties>
</file>