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Newcomer fullname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Thomas's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word in 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Newcomer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organition that is encharge for the flare and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Keeper of the runners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selfish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girl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Thomas's best friend in the glade</w:t>
            </w:r>
          </w:p>
        </w:tc>
      </w:tr>
    </w:tbl>
    <w:p>
      <w:pPr>
        <w:pStyle w:val="WordBankLarge"/>
      </w:pPr>
      <w:r>
        <w:t xml:space="preserve">   Maze    </w:t>
      </w:r>
      <w:r>
        <w:t xml:space="preserve">   Glade    </w:t>
      </w:r>
      <w:r>
        <w:t xml:space="preserve">   Greenie    </w:t>
      </w:r>
      <w:r>
        <w:t xml:space="preserve">   Greenbean    </w:t>
      </w:r>
      <w:r>
        <w:t xml:space="preserve">   Thomas    </w:t>
      </w:r>
      <w:r>
        <w:t xml:space="preserve">   Minho    </w:t>
      </w:r>
      <w:r>
        <w:t xml:space="preserve">   Newt    </w:t>
      </w:r>
      <w:r>
        <w:t xml:space="preserve">   WCKD    </w:t>
      </w:r>
      <w:r>
        <w:t xml:space="preserve">   The flare    </w:t>
      </w:r>
      <w:r>
        <w:t xml:space="preserve">   Alby    </w:t>
      </w:r>
      <w:r>
        <w:t xml:space="preserve">   Gally    </w:t>
      </w:r>
      <w:r>
        <w:t xml:space="preserve">   Frypan    </w:t>
      </w:r>
      <w:r>
        <w:t xml:space="preserve">   James Dashner    </w:t>
      </w:r>
      <w:r>
        <w:t xml:space="preserve">   Terresa    </w:t>
      </w:r>
      <w:r>
        <w:t xml:space="preserve">   The Maze Runner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2021-10-11T12:02:07Z</dcterms:created>
  <dcterms:modified xsi:type="dcterms:W3CDTF">2021-10-11T12:02:07Z</dcterms:modified>
</cp:coreProperties>
</file>