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one of Thomas' friends is a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Thomas' first friend at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monsters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nickname for the newest member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material the maze is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used for insults to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chef in the Glade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Grievers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ones who run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supplies, newbies, and other materials are sent up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inside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crops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 one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maze walls are covered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Thomas' friend with the odd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one sent to the glade</w:t>
            </w:r>
          </w:p>
        </w:tc>
      </w:tr>
    </w:tbl>
    <w:p>
      <w:pPr>
        <w:pStyle w:val="WordBankMedium"/>
      </w:pPr>
      <w:r>
        <w:t xml:space="preserve">   Thomas    </w:t>
      </w:r>
      <w:r>
        <w:t xml:space="preserve">   Maze    </w:t>
      </w:r>
      <w:r>
        <w:t xml:space="preserve">   Glade    </w:t>
      </w:r>
      <w:r>
        <w:t xml:space="preserve">   Teresa    </w:t>
      </w:r>
      <w:r>
        <w:t xml:space="preserve">   Griever    </w:t>
      </w:r>
      <w:r>
        <w:t xml:space="preserve">   Griever hole    </w:t>
      </w:r>
      <w:r>
        <w:t xml:space="preserve">   Ivy    </w:t>
      </w:r>
      <w:r>
        <w:t xml:space="preserve">   Alby    </w:t>
      </w:r>
      <w:r>
        <w:t xml:space="preserve">   Gladers    </w:t>
      </w:r>
      <w:r>
        <w:t xml:space="preserve">   Runners    </w:t>
      </w:r>
      <w:r>
        <w:t xml:space="preserve">   Newt    </w:t>
      </w:r>
      <w:r>
        <w:t xml:space="preserve">   Greenie    </w:t>
      </w:r>
      <w:r>
        <w:t xml:space="preserve">   Chuck    </w:t>
      </w:r>
      <w:r>
        <w:t xml:space="preserve">   Gally    </w:t>
      </w:r>
      <w:r>
        <w:t xml:space="preserve">   Frypan    </w:t>
      </w:r>
      <w:r>
        <w:t xml:space="preserve">   Stone    </w:t>
      </w:r>
      <w:r>
        <w:t xml:space="preserve">   Shank    </w:t>
      </w:r>
      <w:r>
        <w:t xml:space="preserve">   The box    </w:t>
      </w:r>
      <w:r>
        <w:t xml:space="preserve">   Garden    </w:t>
      </w:r>
      <w:r>
        <w:t xml:space="preserve">   Minho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2021-10-11T12:02:35Z</dcterms:created>
  <dcterms:modified xsi:type="dcterms:W3CDTF">2021-10-11T12:02:35Z</dcterms:modified>
</cp:coreProperties>
</file>