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Maztec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warfare, sacrifices, afterlife, and relaxation.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ash to make better soil for slow growing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extending from central Mexico to into  Northern Central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people had ceremonies, trades, and worshipped their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Symbols the Mayans and Aztecs would use for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game where the losers get sacrificed.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please the gods and have to extra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Adults and children sold themselves into this in order for free food or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stars and the sun to figure out how many times the earth circles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man has multiple wives.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Maztec Crossword</dc:title>
  <dcterms:created xsi:type="dcterms:W3CDTF">2021-10-11T12:02:34Z</dcterms:created>
  <dcterms:modified xsi:type="dcterms:W3CDTF">2021-10-11T12:02:34Z</dcterms:modified>
</cp:coreProperties>
</file>