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Mbaqanga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Simons album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Yvonne Chaka Chaka’S song featured in the movie Hotel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often used in Mbaqanga, Marabi and Kwela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South Africa’s greatest black music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play a main role in Mbaqanga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Mbaqanga has been incorporated into many African genres, namely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 known Mbanqanga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music style was developed out of the Marabi and brought South African music to international prominence in the 1950’s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Widely distributed term for popular commercial African Jazz in the 1950’s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translation of … is ‘to fly around’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South African artist influenced by Mbaqanga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Mbaqanga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talent show did Yvonne Chaka Chaka appear on on South African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Makhona Tsohle Band name translates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Yvonne Chaka Chaka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African musician influenced by Mbaqanga style was Afrikaans piano accordion player…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Mbaqanga Crossoword</dc:title>
  <dcterms:created xsi:type="dcterms:W3CDTF">2021-10-11T12:03:19Z</dcterms:created>
  <dcterms:modified xsi:type="dcterms:W3CDTF">2021-10-11T12:03:19Z</dcterms:modified>
</cp:coreProperties>
</file>