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M'Ábhair Scoile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Gaeilge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Béarla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History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Tíreolaíocht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Woodwork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Adhmadóireacht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miotalóireacht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Irish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Spáinnis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metalwork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Gearmáinis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English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Fraincís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technology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Corpoideachas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French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Ealaín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German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Geography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Staideár gnó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ríomhairí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business studies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Creideamh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teicneolaíocht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Spanish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eolaíocht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M'Ábhair Scoile </dc:title>
  <dcterms:created xsi:type="dcterms:W3CDTF">2021-10-11T11:34:49Z</dcterms:created>
  <dcterms:modified xsi:type="dcterms:W3CDTF">2021-10-11T11:34:49Z</dcterms:modified>
</cp:coreProperties>
</file>